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18:00-20:00 Elokuvanäytös: Presidentin miehet</w:t>
      </w:r>
    </w:p>
    <w:p>
      <w:r>
        <w:t>Elokuvanäytös Presidentin miehet Pitäjänmäen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