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10:00-15:00 TottaTarua - lastenkirjafestari 2023</w:t>
      </w:r>
    </w:p>
    <w:p>
      <w:r>
        <w:t>TottaTarua -lastenkirjafestari tarjoaa monenlaista tekemistä 0-10-vuotiaille perheineen. Lämpimästi tervetuloa tarinoiden lumoavaan maailmaan lauantaina 30.9. klo 10-15.00 Pointiin Vantaalle!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