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17:30-19:00 Onko totuus sodan ensimmäinen uhri?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