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17:00-18:30 Kiinan punaiset keisarit ja Mikko Knuuttila</w:t>
      </w:r>
    </w:p>
    <w:p>
      <w:r>
        <w:t>Tervetuloa Töölö-Seuran kirjallisuusiltaan!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