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16:00-18:00 Vantaan Jazzyhdistyksen lukupiiri</w:t>
      </w:r>
    </w:p>
    <w:p>
      <w:r>
        <w:t>Tervetuloa Vantaan Jazzyhdistyksen lukupiiriin! Lukupiiri kokoontuu Tikkurilan kirjaston kokoushuone Voimalassa kerran kuussa torstaisin keskustelemaan lukupiiriläisten lukemasta kirjallisuudesta. Jokainen osallistuja voi kertoa kokemuksiaan lähiaikoina lukemistaan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