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13:00-18:00 Avoin karaokeryhmä (HUOM 19.10. klo 13-15)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