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Väinölänkatu 5, 00610, Helsinki</w:t>
      </w:r>
    </w:p>
    <w:p>
      <w:r>
        <w:t>23.8.2023 keskiviikko</w:t>
      </w:r>
    </w:p>
    <w:p>
      <w:pPr>
        <w:pStyle w:val="Heading1"/>
      </w:pPr>
      <w:r>
        <w:t>23.8.2023-31.12.2023</w:t>
      </w:r>
    </w:p>
    <w:p>
      <w:pPr>
        <w:pStyle w:val="Heading2"/>
      </w:pPr>
      <w:r>
        <w:t>Käpylän kirjailijavierailut Syksy 2023</w:t>
      </w:r>
    </w:p>
    <w:p>
      <w:r>
        <w:t>Käpylän kirjailijavierailut Syksy 2023 Syyskauden vierailut jatkuvat 29.8.2023 Klo. 18.00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