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17:00-20:00 Harrastelijasoittajien jamit (HUOM. 19.10. PERUTTU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