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10:00-13:00 Kinokahvit</w:t>
      </w:r>
    </w:p>
    <w:p>
      <w:r>
        <w:t>Tervetuloa päiväelokuviin Viikin kirjastoon! Kirjasto tarjoaa näytöksen jälkeen pullakahvit ja elokuvasta voi jäädä keskustelemaan yhdessä muiden kävijöiden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