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Språkcafé på svenska i Ode</w:t>
      </w:r>
    </w:p>
    <w:p>
      <w:r>
        <w:t>Kom till Ode för att diskutera på svenska, dricka kaffe eller te, lära känna nya människor och öva dina språkkunskaper.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