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18:00-19:00 Ruotsinkielinen kielikahvila Oodissa</w:t>
      </w:r>
    </w:p>
    <w:p>
      <w:r>
        <w:t>Ruotsinkielinen kielikahvila Oodissa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