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Arvo Tuominen kirjailijavieraana</w:t>
      </w:r>
    </w:p>
    <w:p>
      <w:r>
        <w:t>Yleisradion toimittaja ja palkittu dokumentaristi tunnetaan erityisesti Suomen ja Venäjän yhteistä historiaa käsittelevistä dokumenttielokuvista ja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