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18.3.2024 maanantai</w:t>
      </w:r>
    </w:p>
    <w:p>
      <w:pPr>
        <w:pStyle w:val="Heading1"/>
      </w:pPr>
      <w:r>
        <w:t>18.3.2024-22.3.2024</w:t>
      </w:r>
    </w:p>
    <w:p>
      <w:pPr>
        <w:pStyle w:val="Heading2"/>
      </w:pPr>
      <w:r>
        <w:t>10:30-15:30 Leikkipuisto Lorun ohjelma 18.3.-22.3.</w:t>
      </w:r>
    </w:p>
    <w:p>
      <w:r>
        <w:t>Lämpimästi tervetuloa Leikkipuisto Lorun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