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15:30-16:30 Bändisoittimet tutuksi</w:t>
      </w:r>
    </w:p>
    <w:p>
      <w:r>
        <w:t>Tule mukaan soittamaan ja testaamaan bändisoittimia Sellon kirjaston jaminurkkaan! Pääset soittamaan rumpuja, bassoa, kitaraa ja pianoa. Kurssi on suunnattu 12–20-vuotiaille. Ei ennakkoilmoittautumista ja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