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13:00-17:30 Sellon kirjaston musafestarit</w:t>
      </w:r>
    </w:p>
    <w:p>
      <w:r>
        <w:t>Sellon kirjastossa järjestetään Musafestarit lauantaina 4.11 kello 13. Festareiden ohjelma on nyt julkaistu! Musafestareilla esiintyjinä toimivat kirjaston asiakkaat.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