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10:00-12:00 Luetaan yhdessä - Suomen kielen opintoryhmä</w:t>
      </w:r>
    </w:p>
    <w:p>
      <w:r>
        <w:t>Luetaan yhdessä - Suomen kielen opintoryhmä kaikille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