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Laajaniityntie 3, 01620, Vantaa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Luetaan yhdessä - Suomen kielen opintoryhmä</w:t>
      </w:r>
    </w:p>
    <w:p>
      <w:r>
        <w:t>Luetaan yhdessä - Suomen kielen opintoryhmä kaikille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