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Luetaan yhdessä - study group for immigrants</w:t>
      </w:r>
    </w:p>
    <w:p>
      <w:r>
        <w:t>Tule lukemaan, puhumaan ja kirjoittamaan suomea!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