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7.9.2023 torstai</w:t>
      </w:r>
    </w:p>
    <w:p>
      <w:pPr>
        <w:pStyle w:val="Heading1"/>
      </w:pPr>
      <w:r>
        <w:t>7.9.2023 torstai</w:t>
      </w:r>
    </w:p>
    <w:p>
      <w:pPr>
        <w:pStyle w:val="Heading2"/>
      </w:pPr>
      <w:r>
        <w:t>17:00-18:00 Kirjailijavieras: Serena Boa</w:t>
      </w:r>
    </w:p>
    <w:p>
      <w:r>
        <w:t>Mitä on matka? Mutta matka ei ole vain liikettä, siirtymistä, valmistelua, se on psykologiaa, se on sisäinen olemus, rohkea mieli. Hän, joka valitsee lähdön, tietää ettei ole sidottu paikkaan, vaan olevansa paikka, ei ainoastaan ryhtyvänsä matkaan, vaan olevansa matka.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