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14:00-16:00 Let's Read Together</w:t>
      </w:r>
    </w:p>
    <w:p>
      <w:r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