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18:00-19:00 Kirjailijavieraana Laura Finska</w:t>
      </w:r>
    </w:p>
    <w:p>
      <w:r>
        <w:t>Tervetuloa kirjailijailtaan!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