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17:00-17:30 Kitka Kollektiivin The Bugging Thing -nykytanssiesitys</w:t>
      </w:r>
    </w:p>
    <w:p>
      <w:r>
        <w:t>Tervetuloa seuraamaan Kitka Kollektiivin tanssiesitystä The Bugging Thing!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