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17:00-18:30 Sauli Niinistö – suomalaisten presidentti</w:t>
      </w:r>
    </w:p>
    <w:p>
      <w:r>
        <w:t>Tervetuloa Töölö-Seuran kirjallisuusiltaan!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