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16:00-17:00 Kesän avoimet ukulelejamit [9.8. PERUTTU]</w:t>
      </w:r>
    </w:p>
    <w:p>
      <w:r>
        <w:t>Soitatko ukulelea ja haluaisit jammailla yhdessä muiden soittajien kanssa? Tule mukaan Tikkurilan kirjaston ukulelejameihin kokeilemaan yhteissoittoa!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