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18:00-19:00 Aina ollu tääl. Suomiräp 4.0</w:t>
      </w:r>
    </w:p>
    <w:p>
      <w:r>
        <w:t>Räppitohtori Elina Westinen ja rap-artisti Gada keskustelevat suomiräpistä Heini Strandin haastattelussa.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