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2.8.2023 keskiviikko</w:t>
      </w:r>
    </w:p>
    <w:p>
      <w:pPr>
        <w:pStyle w:val="Heading1"/>
      </w:pPr>
      <w:r>
        <w:t>2.8.2023 keskiviikko</w:t>
      </w:r>
    </w:p>
    <w:p>
      <w:pPr>
        <w:pStyle w:val="Heading2"/>
      </w:pPr>
      <w:r>
        <w:t>13:00-15:00 Kesäaskartelu</w:t>
      </w:r>
    </w:p>
    <w:p>
      <w:r>
        <w:t>Askartelukerho on tarkoitettu ensisijaisesti koululaisille, mutta alle kouluikäiset lapset voivat osallistua kerhoon yhdessä vanhemman kanssa. Kerhoon ei tarvitse ilmoittautua ennakkoon, vaan voit tulla milloin tahansa mukaan. Kerho ja sen tarvikkeet ovat maksuttomia.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