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18:30-19:30 Kirjailijavieraana Leena Sainio: Kirjosiipi</w:t>
      </w:r>
    </w:p>
    <w:p>
      <w:r>
        <w:t>Kirjailija Leena Sainio esittelee uutuusrunokirjansa Kirjosiipi - puhe(e)tta puheesta.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