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16:00-17:30 Solmu - suomen kielen kielikahvila</w:t>
      </w:r>
    </w:p>
    <w:p>
      <w:r>
        <w:t>Tervetuloa puhumaan suomea suomalaisten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