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13:00-15:00 Keskustelutilaisuus: valokuvia pandemia-ajalta</w:t>
      </w:r>
    </w:p>
    <w:p>
      <w:r>
        <w:t>Keskustelua dokumentaarisista valokuvista: Normaalitila -valokuvakirja. Miten koronapandemia vaikutti yhteiskuntaan ja sen toimintoihin? Tilaisuudessa keskustelemassa Normaalitila –valokuvakirjaan kuvanneet Heli Blåfield ja Milka Alanen.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