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18:00-19:30 Kirjailijavieraana Suvi Vaarla</w:t>
      </w:r>
    </w:p>
    <w:p>
      <w:r>
        <w:t>Helsingin työväenopiston ja kirjaston kirjailijailta. Vapaa pääsy.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