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13:00-14:00 Etätapahtuma: puhutaan suomea kielikahvila - let's talk in Finnish.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