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Suunnistajankuja 2, 01280,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13:00-14:00 Etätapahtuma: puhutaan suomea kielikahvila - let's talk in Finnish.</w:t>
      </w:r>
    </w:p>
    <w:p>
      <w:r>
        <w:t>Haluatko oppia suomea, osallistua vapaaseen keskusteluun ja tutustua uusiin ihmisiin? Tule mukaan etäkielikahvilaan.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