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13:00-15:00 Vantaan Pilviagenttien digiopastus</w:t>
      </w:r>
    </w:p>
    <w:p>
      <w:r>
        <w:t>Vantaan kaupungin Pilviagentit opastavat laitteiden ja sähköisten palveluiden käytössä keskiviikkoisin klo 13-15. Tunnin henkilökohtaiseen opastukseen ilmoittaudutaan etukäteen joko puhelimitse numerosta 043 8248 307 tai käymällä kirjastossa. Opastusajat ovat klo 12-13 ja 13-14.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