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23.8.2023 keskiviikko</w:t>
      </w:r>
    </w:p>
    <w:p>
      <w:pPr>
        <w:pStyle w:val="Heading1"/>
      </w:pPr>
      <w:r>
        <w:t>23.8.2023 keskiviikko</w:t>
      </w:r>
    </w:p>
    <w:p>
      <w:pPr>
        <w:pStyle w:val="Heading2"/>
      </w:pPr>
      <w:r>
        <w:t>13:00-15:00 Vantaa Cloud Agents' IT instruction</w:t>
      </w:r>
    </w:p>
    <w:p>
      <w:r>
        <w:t>Vantaa City's Cloud Agents guide you through the use of digital devices and services on Wednesdays from 1 to 3 p.m. You can sign up for an one-hour personal guidance either by phone at 043 8248 307 or by visiting the library.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