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16:00-18:00 Lukukoira Hippu</w:t>
      </w:r>
    </w:p>
    <w:p>
      <w:r>
        <w:t>Jännittääkö ääneenlukeminen? Nyt voit harjoitella lukemista lukukoira Hipun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