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18:00-19:00 Raamatuklubi - Vironkielinen lukupiiri</w:t>
      </w:r>
    </w:p>
    <w:p>
      <w:r>
        <w:t>Eestikeelne raamatuklubi ootab kõiki kirjandushuvilisi, kes soovivad oma lugemiselamusi jagada. Tere tulemast!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