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11:00-11:30 Voimaa etäjumpasta: Kevyt etäselkäjumppa</w:t>
      </w:r>
    </w:p>
    <w:p>
      <w:r>
        <w:t>Tule mukaan etäjumppaan!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