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18:00-20:00 Poesisalongen</w:t>
      </w:r>
    </w:p>
    <w:p>
      <w:r>
        <w:t>Gillar du poesi? Vill du uppleva diktens fantastiska värld? Kom till Poesisalongen!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