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12:00-15:00 Espoo -päivän ohjelmaa</w:t>
      </w:r>
    </w:p>
    <w:p>
      <w:r>
        <w:t>Keski-Espoo -seura järjestää Entressen kirjaston Sinisessä huoneessa luennon ja esineiden</w:t>
        <w:br/>
        <w:t>tunnistustilaisuuden. Osoite: Entressen kirjasto, Siltakatu 11, 02770</w:t>
        <w:br/>
        <w:t>• Klo 12.00–13.00 Keski-Espoon historiasta,</w:t>
        <w:br/>
        <w:t>Pirkko Sillanpää, Keski-Espoo-seuran puheenjohtaja</w:t>
        <w:br/>
        <w:t>• Klo 13.15–15.00 Antiikkikauppias Bernt Morelius</w:t>
        <w:br/>
        <w:t>tunnistaa ja kertoo esineistä. Frågorna kan göras också på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