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17:00-18:30 Language cafe</w:t>
      </w:r>
    </w:p>
    <w:p>
      <w:r>
        <w:t>Do you want to practise speaking finnish? Language cafe is an open discussion group for people interested in different cultures and the finnish language.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