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18:00-19:30 Kalevi Suopursu kesäkeikalla Kalliossa</w:t>
      </w:r>
    </w:p>
    <w:p>
      <w:r>
        <w:t>Kalevi Suopursu Kirjojen ja musan kesässä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