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18:00-19:30 Kirjailijavieraana Leena Lehtolainen</w:t>
      </w:r>
    </w:p>
    <w:p>
      <w:r>
        <w:t>Kirjailija Leena Lehtolainen kertoo ja keskustelee rikoskirjallisuudesta.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