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18:00-19:30 The Lovematches - Americanan ytimessä</w:t>
      </w:r>
    </w:p>
    <w:p>
      <w:r>
        <w:t>The Love Matches tarjoilee täydellistä äänimaisemaa kesäiseen Vallilan iltaan.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