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17:00-19:00 Kirjoita elämästäsi! ryhmä</w:t>
      </w:r>
    </w:p>
    <w:p>
      <w:r>
        <w:t>Kirjallisuusterapeuttisessa ryhmässä tutkitaan omaa elämää kirjoittamisen ja lukemisen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