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Hagelstamintie 1, 01520, Vantaa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17:00-19:00 Kirjoita elämästäsi! ryhmä</w:t>
      </w:r>
    </w:p>
    <w:p>
      <w:r>
        <w:t>Kirjallisuusterapeuttisessa ryhmässä tutkitaan omaa elämää kirjoittamisen ja lukemisen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