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14:00-15:30 Kirjaston tietovisa koko perheelle</w:t>
      </w:r>
    </w:p>
    <w:p>
      <w:r>
        <w:t>Maunula-talon Kesäaukiolla visaillaan kirjallisuusaiheisessa tietovisassa. Tule yksin, kaveriporukalla tai koko perheen voimin!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