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18:00-19:30 Muuttuvan maailman lukupiiri</w:t>
      </w:r>
    </w:p>
    <w:p>
      <w:r>
        <w:t>Uusi kaikille avoin Muuttuvan maailman lukupiiri kokoontuu Itiksen kirjastossa kerran kuussa keskiviikkoisin.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