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18:00-19:00 Kirjailijavieraana Matias Riikonen</w:t>
      </w:r>
    </w:p>
    <w:p>
      <w:r>
        <w:t>Kirjailijavieraana Matias Riikonen. Kaikille avoin tapahtuma järjestetään sisääntulokerroksen kirjastosalissa,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