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18:00-19:00 In memoriam: Miki Liukkonen (1989-2023) - kirjailijaystävien keskustelu</w:t>
      </w:r>
    </w:p>
    <w:p>
      <w:r>
        <w:t>Miki Liukkosen kirjailijaystävät Jukka Viikilä ja Esa Mäkijärvi keskustelevat Miki Liukkosen teoksista sekä ystävyydestä ja yhteistyöstä hänen kanssaan. Lausuja Päivi Kangas lukee ääneen otteita Liukkosen teoksista.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