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14:00-15:30 English Book Club</w:t>
      </w:r>
    </w:p>
    <w:p>
      <w:r>
        <w:t>Are you interested in reading fiction in English and discussing it with others? Come and join the conversation at our English Book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